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20"/>
      </w:tblGrid>
      <w:tr w:rsidR="006A1EFD" w:rsidRPr="006A1EFD" w:rsidTr="008B5CCC">
        <w:trPr>
          <w:trHeight w:hRule="exact" w:val="284"/>
        </w:trPr>
        <w:tc>
          <w:tcPr>
            <w:tcW w:w="4820" w:type="dxa"/>
            <w:vAlign w:val="center"/>
          </w:tcPr>
          <w:p w:rsidR="006A1EFD" w:rsidRPr="006A1EFD" w:rsidRDefault="00587FA5" w:rsidP="00587F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Ihr Name</w:t>
            </w:r>
            <w:r w:rsidR="006A1EFD">
              <w:rPr>
                <w:sz w:val="16"/>
                <w:szCs w:val="16"/>
              </w:rPr>
              <w:t xml:space="preserve"> • </w:t>
            </w:r>
            <w:r>
              <w:rPr>
                <w:sz w:val="16"/>
                <w:szCs w:val="16"/>
              </w:rPr>
              <w:t>Straße, Hausnummer</w:t>
            </w:r>
            <w:r w:rsidR="006A1EFD">
              <w:rPr>
                <w:sz w:val="16"/>
                <w:szCs w:val="16"/>
              </w:rPr>
              <w:t xml:space="preserve"> • </w:t>
            </w:r>
            <w:r>
              <w:rPr>
                <w:sz w:val="16"/>
                <w:szCs w:val="16"/>
              </w:rPr>
              <w:t>PLZ Ort</w:t>
            </w:r>
          </w:p>
        </w:tc>
      </w:tr>
      <w:tr w:rsidR="006A1EFD" w:rsidTr="008B5CCC">
        <w:trPr>
          <w:trHeight w:hRule="exact" w:val="720"/>
        </w:trPr>
        <w:tc>
          <w:tcPr>
            <w:tcW w:w="4820" w:type="dxa"/>
          </w:tcPr>
          <w:p w:rsidR="007940D2" w:rsidRDefault="007940D2" w:rsidP="00456881">
            <w:pPr>
              <w:spacing w:line="240" w:lineRule="exact"/>
            </w:pPr>
          </w:p>
          <w:p w:rsidR="00456881" w:rsidRDefault="00456881" w:rsidP="00456881">
            <w:pPr>
              <w:spacing w:line="240" w:lineRule="exact"/>
            </w:pPr>
          </w:p>
          <w:p w:rsidR="00456881" w:rsidRDefault="00456881" w:rsidP="00456881">
            <w:pPr>
              <w:spacing w:line="240" w:lineRule="exact"/>
            </w:pPr>
          </w:p>
          <w:p w:rsidR="00456881" w:rsidRDefault="00456881" w:rsidP="00456881">
            <w:pPr>
              <w:spacing w:line="240" w:lineRule="exact"/>
            </w:pPr>
          </w:p>
        </w:tc>
      </w:tr>
      <w:tr w:rsidR="006A1EFD" w:rsidTr="008B5CCC">
        <w:trPr>
          <w:trHeight w:hRule="exact" w:val="1548"/>
        </w:trPr>
        <w:tc>
          <w:tcPr>
            <w:tcW w:w="4820" w:type="dxa"/>
          </w:tcPr>
          <w:p w:rsidR="009B1AA9" w:rsidRDefault="009B1AA9" w:rsidP="009B1AA9">
            <w:r>
              <w:t>Name des Kostenträgers</w:t>
            </w:r>
          </w:p>
          <w:p w:rsidR="00587FA5" w:rsidRDefault="00587FA5" w:rsidP="00587FA5">
            <w:r>
              <w:t>Straße/ Postfach</w:t>
            </w:r>
          </w:p>
          <w:p w:rsidR="00587FA5" w:rsidRDefault="00587FA5" w:rsidP="00587FA5">
            <w:r>
              <w:t>PLZ Ort</w:t>
            </w:r>
          </w:p>
          <w:p w:rsidR="00CD37FE" w:rsidRDefault="00CD37FE" w:rsidP="007940D2">
            <w:pPr>
              <w:spacing w:line="240" w:lineRule="exact"/>
            </w:pPr>
          </w:p>
          <w:p w:rsidR="00CD37FE" w:rsidRDefault="00CD37FE" w:rsidP="007940D2">
            <w:pPr>
              <w:spacing w:line="240" w:lineRule="exact"/>
            </w:pPr>
          </w:p>
          <w:p w:rsidR="008B5CCC" w:rsidRDefault="008B5CCC" w:rsidP="007940D2">
            <w:pPr>
              <w:spacing w:line="240" w:lineRule="exact"/>
            </w:pPr>
          </w:p>
          <w:p w:rsidR="008B5CCC" w:rsidRDefault="008B5CCC" w:rsidP="007940D2">
            <w:pPr>
              <w:spacing w:line="240" w:lineRule="exact"/>
            </w:pPr>
          </w:p>
          <w:p w:rsidR="008B5CCC" w:rsidRDefault="008B5CCC" w:rsidP="007940D2">
            <w:pPr>
              <w:spacing w:line="240" w:lineRule="exact"/>
            </w:pPr>
          </w:p>
        </w:tc>
      </w:tr>
    </w:tbl>
    <w:p w:rsidR="005E2421" w:rsidRDefault="00587FA5" w:rsidP="000B1769">
      <w:pPr>
        <w:jc w:val="right"/>
      </w:pPr>
      <w:r>
        <w:t>Ort, Datum</w:t>
      </w:r>
    </w:p>
    <w:p w:rsidR="00506DF5" w:rsidRDefault="00506DF5" w:rsidP="00506DF5"/>
    <w:p w:rsidR="007940D2" w:rsidRDefault="007940D2"/>
    <w:p w:rsidR="009B1AA9" w:rsidRDefault="009B1AA9" w:rsidP="009B1AA9">
      <w:pPr>
        <w:rPr>
          <w:b/>
        </w:rPr>
      </w:pPr>
      <w:r>
        <w:rPr>
          <w:b/>
        </w:rPr>
        <w:t xml:space="preserve">Widerspruch gegen Ihren Bescheid vom (Datum) </w:t>
      </w:r>
      <w:r>
        <w:rPr>
          <w:b/>
        </w:rPr>
        <w:br/>
        <w:t xml:space="preserve">Bearbeitungsnummer, </w:t>
      </w:r>
      <w:r w:rsidRPr="00907A94">
        <w:rPr>
          <w:b/>
        </w:rPr>
        <w:t>Versichertennummer</w:t>
      </w:r>
      <w:r>
        <w:rPr>
          <w:b/>
        </w:rPr>
        <w:t>, BG-Nummer o.ä.</w:t>
      </w:r>
    </w:p>
    <w:p w:rsidR="007940D2" w:rsidRDefault="007940D2"/>
    <w:p w:rsidR="00CD37FE" w:rsidRDefault="00CD37FE"/>
    <w:p w:rsidR="00587A79" w:rsidRDefault="00587A79" w:rsidP="00587A79">
      <w:r>
        <w:t>Sehr geehrte Damen und Herren,</w:t>
      </w:r>
    </w:p>
    <w:p w:rsidR="00587A79" w:rsidRDefault="00587A79" w:rsidP="00587A79"/>
    <w:p w:rsidR="00587A79" w:rsidRDefault="009B1AA9" w:rsidP="00587A79">
      <w:r>
        <w:t xml:space="preserve">gegen Ihren Bescheid vom (Datum) </w:t>
      </w:r>
      <w:r w:rsidR="00FD19FF">
        <w:t>erhebe</w:t>
      </w:r>
      <w:r w:rsidR="00587A79">
        <w:t xml:space="preserve"> ich hiermit fristgerecht </w:t>
      </w:r>
    </w:p>
    <w:p w:rsidR="00587A79" w:rsidRDefault="00587A79" w:rsidP="00587A79"/>
    <w:p w:rsidR="00587A79" w:rsidRPr="00FD19FF" w:rsidRDefault="00587A79" w:rsidP="00FD19FF">
      <w:pPr>
        <w:jc w:val="center"/>
        <w:rPr>
          <w:b/>
        </w:rPr>
      </w:pPr>
      <w:r w:rsidRPr="00A2243F">
        <w:rPr>
          <w:b/>
        </w:rPr>
        <w:t>Widerspruch</w:t>
      </w:r>
      <w:bookmarkStart w:id="0" w:name="_GoBack"/>
      <w:bookmarkEnd w:id="0"/>
      <w:r>
        <w:t xml:space="preserve">. </w:t>
      </w:r>
    </w:p>
    <w:p w:rsidR="00587A79" w:rsidRDefault="00587A79" w:rsidP="00587A79">
      <w:r>
        <w:t>Eine Begründung wird nachgereicht.</w:t>
      </w:r>
    </w:p>
    <w:p w:rsidR="00587A79" w:rsidRDefault="00587A79" w:rsidP="00587A79"/>
    <w:p w:rsidR="00587A79" w:rsidRDefault="00587A79" w:rsidP="00587A79"/>
    <w:p w:rsidR="00587FA5" w:rsidRDefault="00587FA5" w:rsidP="00587FA5">
      <w:r>
        <w:t>Mit freundlichen Grüßen</w:t>
      </w:r>
    </w:p>
    <w:p w:rsidR="00587FA5" w:rsidRDefault="00587FA5" w:rsidP="00587FA5"/>
    <w:p w:rsidR="00587FA5" w:rsidRDefault="00587FA5" w:rsidP="00587FA5"/>
    <w:p w:rsidR="00587A79" w:rsidRDefault="00587A79" w:rsidP="00587FA5"/>
    <w:p w:rsidR="00587FA5" w:rsidRDefault="00587FA5" w:rsidP="00587FA5">
      <w:r>
        <w:br/>
        <w:t>(Ihre Unterschrift)</w:t>
      </w:r>
      <w:r>
        <w:br/>
        <w:t>(Ihr Name)</w:t>
      </w:r>
    </w:p>
    <w:p w:rsidR="007921C1" w:rsidRDefault="007921C1"/>
    <w:p w:rsidR="00687BA1" w:rsidRPr="0050776E" w:rsidRDefault="007921C1">
      <w:pPr>
        <w:rPr>
          <w:b/>
        </w:rPr>
      </w:pPr>
      <w:r w:rsidRPr="007921C1">
        <w:rPr>
          <w:b/>
        </w:rPr>
        <w:t>Anlagen</w:t>
      </w:r>
      <w:r w:rsidR="00587FA5">
        <w:rPr>
          <w:b/>
        </w:rPr>
        <w:t xml:space="preserve"> (optional)</w:t>
      </w:r>
    </w:p>
    <w:sectPr w:rsidR="00687BA1" w:rsidRPr="0050776E" w:rsidSect="00687BA1">
      <w:headerReference w:type="default" r:id="rId6"/>
      <w:headerReference w:type="first" r:id="rId7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4DD" w:rsidRDefault="00A164DD" w:rsidP="005D7700">
      <w:r>
        <w:separator/>
      </w:r>
    </w:p>
  </w:endnote>
  <w:endnote w:type="continuationSeparator" w:id="0">
    <w:p w:rsidR="00A164DD" w:rsidRDefault="00A164DD" w:rsidP="005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4DD" w:rsidRDefault="00A164DD" w:rsidP="005D7700">
      <w:r>
        <w:separator/>
      </w:r>
    </w:p>
  </w:footnote>
  <w:footnote w:type="continuationSeparator" w:id="0">
    <w:p w:rsidR="00A164DD" w:rsidRDefault="00A164DD" w:rsidP="005D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21" w:rsidRDefault="005E2421" w:rsidP="005E2421">
    <w:pPr>
      <w:pStyle w:val="Kopf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1E074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21" w:rsidRDefault="00587FA5" w:rsidP="00506DF5">
    <w:pPr>
      <w:pStyle w:val="Kopfzeile"/>
      <w:spacing w:line="240" w:lineRule="auto"/>
      <w:jc w:val="right"/>
    </w:pPr>
    <w:r>
      <w:t>Ihr Name</w:t>
    </w:r>
  </w:p>
  <w:p w:rsidR="005E2421" w:rsidRDefault="00587FA5" w:rsidP="00506DF5">
    <w:pPr>
      <w:pStyle w:val="Kopfzeile"/>
      <w:spacing w:line="240" w:lineRule="auto"/>
      <w:jc w:val="right"/>
    </w:pPr>
    <w:r>
      <w:t>Straße Hausnummer</w:t>
    </w:r>
  </w:p>
  <w:p w:rsidR="005E2421" w:rsidRDefault="00587FA5" w:rsidP="00506DF5">
    <w:pPr>
      <w:pStyle w:val="Kopfzeile"/>
      <w:spacing w:line="240" w:lineRule="auto"/>
      <w:jc w:val="right"/>
    </w:pPr>
    <w:r>
      <w:t>PLZ Ort</w:t>
    </w:r>
  </w:p>
  <w:p w:rsidR="005E2421" w:rsidRDefault="00587FA5" w:rsidP="00506DF5">
    <w:pPr>
      <w:pStyle w:val="Kopfzeile"/>
      <w:spacing w:line="240" w:lineRule="auto"/>
      <w:jc w:val="right"/>
    </w:pPr>
    <w:r>
      <w:t>Telefonnummer (optional)</w:t>
    </w:r>
  </w:p>
  <w:p w:rsidR="005E2421" w:rsidRDefault="00587FA5" w:rsidP="00506DF5">
    <w:pPr>
      <w:pStyle w:val="Kopfzeile"/>
      <w:spacing w:line="240" w:lineRule="auto"/>
      <w:jc w:val="right"/>
    </w:pPr>
    <w:r>
      <w:t>E-Mail-Adresse (optional)</w:t>
    </w:r>
  </w:p>
  <w:p w:rsidR="005E2421" w:rsidRDefault="005D64B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550EEA" wp14:editId="3F29DE88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E25D10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" strokecolor="gray [1629]" strokeweight=".5pt">
              <w10:wrap anchorx="page" anchory="page"/>
            </v:line>
          </w:pict>
        </mc:Fallback>
      </mc:AlternateContent>
    </w:r>
    <w:r w:rsidR="005E242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4AD1BC" wp14:editId="055CFA55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57D9F6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" strokecolor="gray [1629]" strokeweight=".5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1E"/>
    <w:rsid w:val="000959F0"/>
    <w:rsid w:val="000B1769"/>
    <w:rsid w:val="000D6FD6"/>
    <w:rsid w:val="00112BB6"/>
    <w:rsid w:val="001158FB"/>
    <w:rsid w:val="00173495"/>
    <w:rsid w:val="001C46C9"/>
    <w:rsid w:val="001C6989"/>
    <w:rsid w:val="001E074E"/>
    <w:rsid w:val="002A3291"/>
    <w:rsid w:val="002B6DA1"/>
    <w:rsid w:val="002C3066"/>
    <w:rsid w:val="00341C8F"/>
    <w:rsid w:val="00353666"/>
    <w:rsid w:val="00360C89"/>
    <w:rsid w:val="00392511"/>
    <w:rsid w:val="003B0913"/>
    <w:rsid w:val="003C20C1"/>
    <w:rsid w:val="003E7689"/>
    <w:rsid w:val="004102F9"/>
    <w:rsid w:val="004465D4"/>
    <w:rsid w:val="00456881"/>
    <w:rsid w:val="00472551"/>
    <w:rsid w:val="00495C25"/>
    <w:rsid w:val="00506DF5"/>
    <w:rsid w:val="0050776E"/>
    <w:rsid w:val="005471B0"/>
    <w:rsid w:val="00587A79"/>
    <w:rsid w:val="00587FA5"/>
    <w:rsid w:val="005914FD"/>
    <w:rsid w:val="005D64B6"/>
    <w:rsid w:val="005D7700"/>
    <w:rsid w:val="005E2421"/>
    <w:rsid w:val="00613486"/>
    <w:rsid w:val="00633001"/>
    <w:rsid w:val="00687BA1"/>
    <w:rsid w:val="006A1EFD"/>
    <w:rsid w:val="006B31E9"/>
    <w:rsid w:val="007349C4"/>
    <w:rsid w:val="007921C1"/>
    <w:rsid w:val="007940D2"/>
    <w:rsid w:val="007B1799"/>
    <w:rsid w:val="007E001B"/>
    <w:rsid w:val="007F5F1C"/>
    <w:rsid w:val="00803CA8"/>
    <w:rsid w:val="008775E2"/>
    <w:rsid w:val="008B5CCC"/>
    <w:rsid w:val="008C0A40"/>
    <w:rsid w:val="00984484"/>
    <w:rsid w:val="009A3B53"/>
    <w:rsid w:val="009B1AA9"/>
    <w:rsid w:val="009F0A1E"/>
    <w:rsid w:val="009F7CBA"/>
    <w:rsid w:val="00A0050D"/>
    <w:rsid w:val="00A164DD"/>
    <w:rsid w:val="00A22696"/>
    <w:rsid w:val="00A5515F"/>
    <w:rsid w:val="00A607B3"/>
    <w:rsid w:val="00A95EA2"/>
    <w:rsid w:val="00B238C3"/>
    <w:rsid w:val="00BA56F5"/>
    <w:rsid w:val="00C11B1D"/>
    <w:rsid w:val="00C269BA"/>
    <w:rsid w:val="00CD37FE"/>
    <w:rsid w:val="00D361A8"/>
    <w:rsid w:val="00DD233D"/>
    <w:rsid w:val="00DF3209"/>
    <w:rsid w:val="00E638DE"/>
    <w:rsid w:val="00EC18EE"/>
    <w:rsid w:val="00EE74E1"/>
    <w:rsid w:val="00EF6D7F"/>
    <w:rsid w:val="00F84631"/>
    <w:rsid w:val="00FB24C8"/>
    <w:rsid w:val="00FC3845"/>
    <w:rsid w:val="00FD19FF"/>
    <w:rsid w:val="00FE3740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68B4F8C-753A-4C1F-A1AA-E63FFE72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Neue%20WORDPRESS-Website\Blog%20Texte\briefvorlage_standa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briefvorlage_standard.dotx</Template>
  <TotalTime>0</TotalTime>
  <Pages>1</Pages>
  <Words>60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kontakt@npridik.de</dc:creator>
  <cp:lastModifiedBy>Nele Holz</cp:lastModifiedBy>
  <cp:revision>3</cp:revision>
  <cp:lastPrinted>2016-10-27T10:05:00Z</cp:lastPrinted>
  <dcterms:created xsi:type="dcterms:W3CDTF">2016-10-27T10:07:00Z</dcterms:created>
  <dcterms:modified xsi:type="dcterms:W3CDTF">2018-05-15T09:30:00Z</dcterms:modified>
</cp:coreProperties>
</file>